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E3B1F" w14:textId="77777777" w:rsidR="00C14ABE" w:rsidRDefault="00000000">
      <w:pPr>
        <w:pStyle w:val="Heading1"/>
      </w:pPr>
      <w:r>
        <w:t>ANGEL NEUPANE</w:t>
      </w:r>
    </w:p>
    <w:p w14:paraId="565ED5D3" w14:textId="1A9390CF" w:rsidR="00C14ABE" w:rsidRDefault="00000000">
      <w:r>
        <w:t>Full-Stack Developer</w:t>
      </w:r>
      <w:r>
        <w:br/>
        <w:t>Sydney, Australia</w:t>
      </w:r>
      <w:r>
        <w:br/>
        <w:t xml:space="preserve">+61 406 082 105 |  </w:t>
      </w:r>
      <w:hyperlink r:id="rId6" w:history="1">
        <w:r w:rsidR="001D71D0">
          <w:rPr>
            <w:rStyle w:val="Hyperlink"/>
          </w:rPr>
          <w:t>mailto:angelneupane83@</w:t>
        </w:r>
        <w:r w:rsidR="001D71D0">
          <w:rPr>
            <w:rStyle w:val="Hyperlink"/>
          </w:rPr>
          <w:t>g</w:t>
        </w:r>
        <w:r w:rsidR="001D71D0">
          <w:rPr>
            <w:rStyle w:val="Hyperlink"/>
          </w:rPr>
          <w:t>mail.com</w:t>
        </w:r>
      </w:hyperlink>
      <w:r>
        <w:br/>
      </w:r>
      <w:hyperlink r:id="rId7" w:history="1">
        <w:r w:rsidRPr="001D71D0">
          <w:rPr>
            <w:rStyle w:val="Hyperlink"/>
          </w:rPr>
          <w:t>LinkedIn</w:t>
        </w:r>
      </w:hyperlink>
      <w:r>
        <w:t xml:space="preserve"> | </w:t>
      </w:r>
      <w:hyperlink r:id="rId8" w:history="1">
        <w:r w:rsidRPr="001D71D0">
          <w:rPr>
            <w:rStyle w:val="Hyperlink"/>
          </w:rPr>
          <w:t>GitHub</w:t>
        </w:r>
      </w:hyperlink>
      <w:r>
        <w:t xml:space="preserve"> | </w:t>
      </w:r>
      <w:hyperlink r:id="rId9" w:history="1">
        <w:r w:rsidRPr="001D71D0">
          <w:rPr>
            <w:rStyle w:val="Hyperlink"/>
          </w:rPr>
          <w:t>Portfol</w:t>
        </w:r>
        <w:r w:rsidRPr="001D71D0">
          <w:rPr>
            <w:rStyle w:val="Hyperlink"/>
          </w:rPr>
          <w:t>i</w:t>
        </w:r>
        <w:r w:rsidRPr="001D71D0">
          <w:rPr>
            <w:rStyle w:val="Hyperlink"/>
          </w:rPr>
          <w:t>o</w:t>
        </w:r>
        <w:r w:rsidR="001D71D0" w:rsidRPr="001D71D0">
          <w:rPr>
            <w:rStyle w:val="Hyperlink"/>
          </w:rPr>
          <w:t xml:space="preserve"> </w:t>
        </w:r>
        <w:r w:rsidRPr="001D71D0">
          <w:rPr>
            <w:rStyle w:val="Hyperlink"/>
          </w:rPr>
          <w:t>Web</w:t>
        </w:r>
        <w:r w:rsidRPr="001D71D0">
          <w:rPr>
            <w:rStyle w:val="Hyperlink"/>
          </w:rPr>
          <w:t>s</w:t>
        </w:r>
        <w:r w:rsidRPr="001D71D0">
          <w:rPr>
            <w:rStyle w:val="Hyperlink"/>
          </w:rPr>
          <w:t>ite</w:t>
        </w:r>
      </w:hyperlink>
    </w:p>
    <w:p w14:paraId="0F3DD706" w14:textId="77777777" w:rsidR="00C14ABE" w:rsidRDefault="00000000">
      <w:pPr>
        <w:pStyle w:val="Heading2"/>
      </w:pPr>
      <w:r>
        <w:t>Profile Summary</w:t>
      </w:r>
    </w:p>
    <w:p w14:paraId="526EACB6" w14:textId="77777777" w:rsidR="00C14ABE" w:rsidRDefault="00000000">
      <w:r>
        <w:t>Detail-oriented Full-Stack Developer with hands-on experience designing, developing, and deploying web applications using the MERN stack. Skilled in building responsive user interfaces with React.js and robust server-side applications with Node.js, Express.js, and MongoDB. Successfully led freelance projects and collaborative team initiatives, including heading the development of PTE Sathi, an educational platform for Nepali students. Seeking to contribute technical expertise, leadership, and problem-solving skills to a dynamic development team.</w:t>
      </w:r>
    </w:p>
    <w:p w14:paraId="7AE4B069" w14:textId="77777777" w:rsidR="00C14ABE" w:rsidRDefault="00000000">
      <w:pPr>
        <w:pStyle w:val="Heading2"/>
      </w:pPr>
      <w:r>
        <w:t>Technical Skills</w:t>
      </w:r>
    </w:p>
    <w:p w14:paraId="3250945F" w14:textId="77777777" w:rsidR="00C14ABE" w:rsidRDefault="00000000">
      <w:r>
        <w:t>- Languages &amp; Frameworks: JavaScript (ES6+), React.js, Node.js, Express.js, HTML5, CSS3, Bootstrap, Tailwind CSS, Redux</w:t>
      </w:r>
      <w:r>
        <w:br/>
        <w:t>- Databases: MongoDB, MySQL</w:t>
      </w:r>
      <w:r>
        <w:br/>
        <w:t>- Tools &amp; Platforms: Git, GitHub, Postman, Vite, Netlify, Render, Vercel</w:t>
      </w:r>
      <w:r>
        <w:br/>
        <w:t>- Other Skills: Agile &amp; Scrum, JWT Authentication, RESTful APIs, Component-Based Software Engineering (CBSE), CI/CD, Responsive Web Design</w:t>
      </w:r>
    </w:p>
    <w:p w14:paraId="5858CD76" w14:textId="77777777" w:rsidR="00C14ABE" w:rsidRDefault="00000000">
      <w:pPr>
        <w:pStyle w:val="Heading2"/>
      </w:pPr>
      <w:r>
        <w:t>Professional Experience</w:t>
      </w:r>
    </w:p>
    <w:p w14:paraId="61CF169C" w14:textId="77777777" w:rsidR="00C14ABE" w:rsidRDefault="00000000">
      <w:pPr>
        <w:pStyle w:val="Heading3"/>
      </w:pPr>
      <w:r>
        <w:t>Web Developer Intern</w:t>
      </w:r>
    </w:p>
    <w:p w14:paraId="60A34A58" w14:textId="77777777" w:rsidR="00C14ABE" w:rsidRDefault="00000000">
      <w:r>
        <w:t>Rotary Club of Padstow Inc. — Revesby Heights, NSW (Hybrid)</w:t>
      </w:r>
      <w:r>
        <w:br/>
        <w:t>2024 – 2025</w:t>
      </w:r>
    </w:p>
    <w:p w14:paraId="7367EC7B" w14:textId="77777777" w:rsidR="00C14ABE" w:rsidRDefault="00000000">
      <w:r>
        <w:t>- Managed and optimized the club website, significantly improving load times and overall performance.</w:t>
      </w:r>
      <w:r>
        <w:br/>
        <w:t>- Redesigned site navigation and layout to enhance accessibility and user experience, leading to increased engagement.</w:t>
      </w:r>
      <w:r>
        <w:br/>
        <w:t>- Deployed updates and new features with high uptime, ensuring stable and secure website operations.</w:t>
      </w:r>
      <w:r>
        <w:br/>
        <w:t>- Delivered digital literacy training sessions for club members, boosting online meeting participation and engagement.</w:t>
      </w:r>
    </w:p>
    <w:p w14:paraId="74E814B4" w14:textId="77777777" w:rsidR="00C14ABE" w:rsidRDefault="00000000">
      <w:pPr>
        <w:pStyle w:val="Heading3"/>
      </w:pPr>
      <w:r>
        <w:t>Freelance Web Developer</w:t>
      </w:r>
    </w:p>
    <w:p w14:paraId="066F3E7F" w14:textId="77777777" w:rsidR="00C14ABE" w:rsidRDefault="00000000">
      <w:r>
        <w:t>Self-Employed — Remote, Sydney</w:t>
      </w:r>
      <w:r>
        <w:br/>
        <w:t>Jan 2024 – Jul 2024</w:t>
      </w:r>
    </w:p>
    <w:p w14:paraId="74BD4069" w14:textId="77777777" w:rsidR="00C14ABE" w:rsidRDefault="00000000">
      <w:r>
        <w:lastRenderedPageBreak/>
        <w:t>- Designed and developed websites for automotive businesses, improving appointment bookings and online conversions.</w:t>
      </w:r>
      <w:r>
        <w:br/>
        <w:t>- Built full-stack applications using React.js, Node.js, Express.js, and MongoDB, ensuring scalability and performance.</w:t>
      </w:r>
      <w:r>
        <w:br/>
        <w:t>- Crafted responsive, mobile-first user interfaces using Tailwind CSS, ensuring high cross-browser compatibility.</w:t>
      </w:r>
      <w:r>
        <w:br/>
        <w:t>- Communicated directly with clients to define project requirements and deliver custom solutions on time and within budget.</w:t>
      </w:r>
    </w:p>
    <w:p w14:paraId="1B5CF7C7" w14:textId="77777777" w:rsidR="00C14ABE" w:rsidRDefault="00000000">
      <w:pPr>
        <w:pStyle w:val="Heading3"/>
      </w:pPr>
      <w:r>
        <w:t>Project Lead – PTE Sathi (In Development)</w:t>
      </w:r>
    </w:p>
    <w:p w14:paraId="589A5BE4" w14:textId="77777777" w:rsidR="00C14ABE" w:rsidRDefault="00000000">
      <w:r>
        <w:t>Educational Web Platform for Nepali PTE Students</w:t>
      </w:r>
      <w:r>
        <w:br/>
        <w:t>Feb 2025 – Present</w:t>
      </w:r>
    </w:p>
    <w:p w14:paraId="34C4286C" w14:textId="7726671C" w:rsidR="00C14ABE" w:rsidRDefault="00000000">
      <w:r>
        <w:t xml:space="preserve">- Leading a team of developers in building an educational web platform targeting over </w:t>
      </w:r>
      <w:r w:rsidR="001D71D0">
        <w:t>2</w:t>
      </w:r>
      <w:r>
        <w:t>00 active users.</w:t>
      </w:r>
      <w:r>
        <w:br/>
        <w:t>- Overseeing architecture design, UX/UI development, and backend system implementation for high performance and security.</w:t>
      </w:r>
      <w:r>
        <w:br/>
        <w:t>- Implementing secure authentication systems and dynamic content management features based on user testing and feedback.</w:t>
      </w:r>
      <w:r>
        <w:br/>
        <w:t>- Managing version control, branching strategies, and pull request processes to ensure smooth collaboration and efficient deployment.</w:t>
      </w:r>
    </w:p>
    <w:p w14:paraId="644F94F8" w14:textId="77777777" w:rsidR="00C14ABE" w:rsidRDefault="00000000">
      <w:pPr>
        <w:pStyle w:val="Heading2"/>
      </w:pPr>
      <w:r>
        <w:t>Education</w:t>
      </w:r>
    </w:p>
    <w:p w14:paraId="5C12D0D9" w14:textId="77777777" w:rsidR="00C14ABE" w:rsidRDefault="00000000">
      <w:pPr>
        <w:pStyle w:val="Heading3"/>
      </w:pPr>
      <w:r>
        <w:t>Bachelor of Information Technology and Systems</w:t>
      </w:r>
    </w:p>
    <w:p w14:paraId="58E2FE1B" w14:textId="77777777" w:rsidR="00C14ABE" w:rsidRDefault="00000000">
      <w:r>
        <w:t>Victorian Institute of Technology (VIT), Sydney</w:t>
      </w:r>
      <w:r>
        <w:br/>
        <w:t>Jul 2022 – May 2025 (Expected)</w:t>
      </w:r>
    </w:p>
    <w:p w14:paraId="173B3385" w14:textId="77777777" w:rsidR="00C14ABE" w:rsidRDefault="00000000">
      <w:r>
        <w:t>- Key Subjects: Software Engineering, Web Application Development, Network Security, Data Science, Systems Analysis &amp; Design.</w:t>
      </w:r>
      <w:r>
        <w:br/>
        <w:t>- Focus on practical application development, project-based learning, and team collaboration.</w:t>
      </w:r>
    </w:p>
    <w:p w14:paraId="55342365" w14:textId="77777777" w:rsidR="00C14ABE" w:rsidRDefault="00000000">
      <w:pPr>
        <w:pStyle w:val="Heading3"/>
      </w:pPr>
      <w:r>
        <w:t>Full-Stack Development Bootcamp</w:t>
      </w:r>
    </w:p>
    <w:p w14:paraId="4C3ECEBB" w14:textId="77777777" w:rsidR="00C14ABE" w:rsidRDefault="00000000">
      <w:r>
        <w:t>Dented Code Academy</w:t>
      </w:r>
      <w:r>
        <w:br/>
        <w:t>Oct 2024 – Feb 2025</w:t>
      </w:r>
    </w:p>
    <w:p w14:paraId="208DAB23" w14:textId="77777777" w:rsidR="00C14ABE" w:rsidRDefault="00000000">
      <w:r>
        <w:t>- Intensive hands-on training in full-stack development (MERN stack), JWT authentication, REST API design, and full project deployment.</w:t>
      </w:r>
    </w:p>
    <w:sectPr w:rsidR="00C14AB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36638983">
    <w:abstractNumId w:val="8"/>
  </w:num>
  <w:num w:numId="2" w16cid:durableId="699597232">
    <w:abstractNumId w:val="6"/>
  </w:num>
  <w:num w:numId="3" w16cid:durableId="468743745">
    <w:abstractNumId w:val="5"/>
  </w:num>
  <w:num w:numId="4" w16cid:durableId="262034990">
    <w:abstractNumId w:val="4"/>
  </w:num>
  <w:num w:numId="5" w16cid:durableId="1195119399">
    <w:abstractNumId w:val="7"/>
  </w:num>
  <w:num w:numId="6" w16cid:durableId="1355495014">
    <w:abstractNumId w:val="3"/>
  </w:num>
  <w:num w:numId="7" w16cid:durableId="337922919">
    <w:abstractNumId w:val="2"/>
  </w:num>
  <w:num w:numId="8" w16cid:durableId="965038605">
    <w:abstractNumId w:val="1"/>
  </w:num>
  <w:num w:numId="9" w16cid:durableId="579556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70D61"/>
    <w:rsid w:val="001D71D0"/>
    <w:rsid w:val="00281DDA"/>
    <w:rsid w:val="0029639D"/>
    <w:rsid w:val="00326F90"/>
    <w:rsid w:val="00AA1D8D"/>
    <w:rsid w:val="00B47730"/>
    <w:rsid w:val="00C14ABE"/>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D1FBBF"/>
  <w14:defaultImageDpi w14:val="300"/>
  <w15:docId w15:val="{8550C865-A18E-ED48-9E27-0AC6196E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1D71D0"/>
    <w:rPr>
      <w:color w:val="0000FF" w:themeColor="hyperlink"/>
      <w:u w:val="single"/>
    </w:rPr>
  </w:style>
  <w:style w:type="character" w:styleId="UnresolvedMention">
    <w:name w:val="Unresolved Mention"/>
    <w:basedOn w:val="DefaultParagraphFont"/>
    <w:uiPriority w:val="99"/>
    <w:semiHidden/>
    <w:unhideWhenUsed/>
    <w:rsid w:val="001D71D0"/>
    <w:rPr>
      <w:color w:val="605E5C"/>
      <w:shd w:val="clear" w:color="auto" w:fill="E1DFDD"/>
    </w:rPr>
  </w:style>
  <w:style w:type="character" w:styleId="FollowedHyperlink">
    <w:name w:val="FollowedHyperlink"/>
    <w:basedOn w:val="DefaultParagraphFont"/>
    <w:uiPriority w:val="99"/>
    <w:semiHidden/>
    <w:unhideWhenUsed/>
    <w:rsid w:val="001D71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anzol83" TargetMode="External"/><Relationship Id="rId3" Type="http://schemas.openxmlformats.org/officeDocument/2006/relationships/styles" Target="styles.xml"/><Relationship Id="rId7" Type="http://schemas.openxmlformats.org/officeDocument/2006/relationships/hyperlink" Target="https://www.linkedin.com/in/anzol-neupa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gelneupane83@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ngelneupa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Angel NEUPANE</cp:lastModifiedBy>
  <cp:revision>2</cp:revision>
  <dcterms:created xsi:type="dcterms:W3CDTF">2025-04-28T07:13:00Z</dcterms:created>
  <dcterms:modified xsi:type="dcterms:W3CDTF">2025-04-28T07:13:00Z</dcterms:modified>
  <cp:category/>
</cp:coreProperties>
</file>